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asks _____ ________ to marry him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 appears above Romeo in a window starting the _______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Nurse finds Romeo, she is accompanied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 hides from Benvolio and Mercutio in 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Nurse fetches a ______ for the newly married couple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compares Juliet to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Friar Lawrence hopes the marriage will end the ______ between the 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violent ________ have violent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 is challenged to a duel by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2</dc:title>
  <dcterms:created xsi:type="dcterms:W3CDTF">2022-05-28T00:32:48Z</dcterms:created>
  <dcterms:modified xsi:type="dcterms:W3CDTF">2022-05-28T00:32:48Z</dcterms:modified>
</cp:coreProperties>
</file>