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2</w:t>
      </w:r>
    </w:p>
    <w:p>
      <w:pPr>
        <w:pStyle w:val="Questions"/>
      </w:pPr>
      <w:r>
        <w:t xml:space="preserve">1. TRIOECMU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BOINOEVL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LNVTIOE HDGSELTI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UTPELCA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MNEGOUTA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LEIJUT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ROMEO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SREUN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REETP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TTYALB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RARFI ELERANCW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2</dc:title>
  <dcterms:created xsi:type="dcterms:W3CDTF">2022-05-28T00:33:02Z</dcterms:created>
  <dcterms:modified xsi:type="dcterms:W3CDTF">2022-05-28T00:33:02Z</dcterms:modified>
</cp:coreProperties>
</file>