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Romeo and Juliet use to exchange messages?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was the Nurse running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Act 2 scene 2, Romeo compares Juliet to what?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said "Within the infant rind of this weak flower Poison hath residence and medicine power."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says "I am none of his flirt-gills?"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"Thy kinsmen are no stop to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helps Romeo and Juliet see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King of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nurse doing as Juliet questions her about her marriage to Romeo?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Juliet go to marry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Act 2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describes the King of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Juliet not want Romeo to swear by?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Mercuito and Benvolio think Romeo 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Nurse's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"Deny they father and refuse thy name?"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Romeo not doing that concerns the Friar?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Friar hope will end if Romeo and Juliet wed?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Crossword </dc:title>
  <dcterms:created xsi:type="dcterms:W3CDTF">2021-10-11T15:46:49Z</dcterms:created>
  <dcterms:modified xsi:type="dcterms:W3CDTF">2021-10-11T15:46:49Z</dcterms:modified>
</cp:coreProperties>
</file>