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 Act 2 (The Balcony Scene)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After the Capulet party, Mercutio and Benvolio look for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After the balcony scene, Romeo runs off to see Friar _____________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Romeo is more afraid of ___________ than 20 of the Capulet swords.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Romeo swears by the _______________ to prove to Juliet that he loves 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_____________ are two lines that rhyme.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Juliet brings up the idea of ______________ in order to be with Romeo forever.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Juliet speaks on the balcony, she says Romeo's _________ is her enemy.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romantic moment when Romeo and Juliet are together is called an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1.  When a character speaks alone, we call this 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Iambic pentameter sounds like five ____________ per line.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Romeo is hiding in the Capulet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last name of the author of Romeo and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breaks up the 2nd encounter?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Romeo's last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the play.  The __________________ of Romeo and Juliet.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Juliet is _____________ that her kinsmen might find Romeo in her garden.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sonnet is a little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Juliet will send the Nurse at _________ o'clock in the morning to get Romeo's answer to her proposal.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Capulet party took place on a _______________ night.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Juliet wants to know if Romeo ____________ her.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Act 2 (The Balcony Scene)</dc:title>
  <dcterms:created xsi:type="dcterms:W3CDTF">2021-10-11T15:47:12Z</dcterms:created>
  <dcterms:modified xsi:type="dcterms:W3CDTF">2021-10-11T15:47:12Z</dcterms:modified>
</cp:coreProperties>
</file>