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"Romeo and Juliet" Act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antagonism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verbalize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intervene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destructive or 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devotion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"Romeo and Juliet" Act 2 Vocab</dc:title>
  <dcterms:created xsi:type="dcterms:W3CDTF">2021-10-10T23:51:03Z</dcterms:created>
  <dcterms:modified xsi:type="dcterms:W3CDTF">2021-10-10T23:51:03Z</dcterms:modified>
</cp:coreProperties>
</file>