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or conspicuous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Bitterness or resentfulness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represent fictitiously; put on an appearance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easily managed, handled, or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narrate or discuss; to communicate through orally; to speak or write authoritatively about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Grave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plan or invent by careful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spoken word, statement or vocal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willful giving of false testimony under oath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Justify or necessitate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throw into confusion or disorder; mixed up with something else so that the individual elements become difficult to distinguish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Immoral or Wicked Behavior or personal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does tedious,menial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express disapproval of;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ask someone earnestly or anxiously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Within reasonable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Confession, especially to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Repulsive or disgusting, morally debased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Displaying or proceeding of a lack of careful consideration of the possible consequences of an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2 Vocabulary </dc:title>
  <dcterms:created xsi:type="dcterms:W3CDTF">2021-10-11T15:47:10Z</dcterms:created>
  <dcterms:modified xsi:type="dcterms:W3CDTF">2021-10-11T15:47:10Z</dcterms:modified>
</cp:coreProperties>
</file>