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foul; disgusting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earnestly; beg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pretend; fake; disguise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authority over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hateful; sickening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asking on behalf of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obtain, to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to mind, summon, bring to the surface</w:t>
            </w:r>
          </w:p>
        </w:tc>
      </w:tr>
    </w:tbl>
    <w:p>
      <w:pPr>
        <w:pStyle w:val="WordBankSmall"/>
      </w:pPr>
      <w:r>
        <w:t xml:space="preserve">   conjure    </w:t>
      </w:r>
      <w:r>
        <w:t xml:space="preserve">   cunning    </w:t>
      </w:r>
      <w:r>
        <w:t xml:space="preserve">   entreat    </w:t>
      </w:r>
      <w:r>
        <w:t xml:space="preserve">   feign    </w:t>
      </w:r>
      <w:r>
        <w:t xml:space="preserve">   intercession    </w:t>
      </w:r>
      <w:r>
        <w:t xml:space="preserve">   invocation    </w:t>
      </w:r>
      <w:r>
        <w:t xml:space="preserve">   loathsome    </w:t>
      </w:r>
      <w:r>
        <w:t xml:space="preserve">   predominant    </w:t>
      </w:r>
      <w:r>
        <w:t xml:space="preserve">   procure    </w:t>
      </w:r>
      <w:r>
        <w:t xml:space="preserve">   vile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 Vocabulary</dc:title>
  <dcterms:created xsi:type="dcterms:W3CDTF">2021-10-11T15:47:31Z</dcterms:created>
  <dcterms:modified xsi:type="dcterms:W3CDTF">2021-10-11T15:47:31Z</dcterms:modified>
</cp:coreProperties>
</file>