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2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 with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Fight between two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that something is not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deep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permission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pleasure of fulfillment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carries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lay hidden, ready to ambush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silvery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2 Vocabulary Quiz</dc:title>
  <dcterms:created xsi:type="dcterms:W3CDTF">2021-10-11T15:46:17Z</dcterms:created>
  <dcterms:modified xsi:type="dcterms:W3CDTF">2021-10-11T15:46:17Z</dcterms:modified>
</cp:coreProperties>
</file>