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Act 2 scene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Gyves    </w:t>
      </w:r>
      <w:r>
        <w:t xml:space="preserve">   Bondage    </w:t>
      </w:r>
      <w:r>
        <w:t xml:space="preserve">   Beseech    </w:t>
      </w:r>
      <w:r>
        <w:t xml:space="preserve">   Boundless    </w:t>
      </w:r>
      <w:r>
        <w:t xml:space="preserve">   Repose    </w:t>
      </w:r>
      <w:r>
        <w:t xml:space="preserve">   Rash    </w:t>
      </w:r>
      <w:r>
        <w:t xml:space="preserve">   Idolatry    </w:t>
      </w:r>
      <w:r>
        <w:t xml:space="preserve">   Perverse    </w:t>
      </w:r>
      <w:r>
        <w:t xml:space="preserve">   Perjuries    </w:t>
      </w:r>
      <w:r>
        <w:t xml:space="preserve">   Prorogued    </w:t>
      </w:r>
      <w:r>
        <w:t xml:space="preserve">   Peril    </w:t>
      </w:r>
      <w:r>
        <w:t xml:space="preserve">   Kinsmen    </w:t>
      </w:r>
      <w:r>
        <w:t xml:space="preserve">   Bestrides    </w:t>
      </w:r>
      <w:r>
        <w:t xml:space="preserve">   Discourse    </w:t>
      </w:r>
      <w:r>
        <w:t xml:space="preserve">   Jest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2 scene 2 Vocab</dc:title>
  <dcterms:created xsi:type="dcterms:W3CDTF">2021-10-11T15:47:00Z</dcterms:created>
  <dcterms:modified xsi:type="dcterms:W3CDTF">2021-10-11T15:47:00Z</dcterms:modified>
</cp:coreProperties>
</file>