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3</w:t>
      </w:r>
    </w:p>
    <w:p>
      <w:pPr>
        <w:pStyle w:val="Questions"/>
      </w:pPr>
      <w:r>
        <w:t xml:space="preserve">1. DALY LCEATUP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NREUS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THIGAIGENNL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SRIPA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ANAUMT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ENRIPC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TTYLBA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TIOCREUM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NIILLAV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</dc:title>
  <dcterms:created xsi:type="dcterms:W3CDTF">2022-05-28T00:33:33Z</dcterms:created>
  <dcterms:modified xsi:type="dcterms:W3CDTF">2022-05-28T00:33:33Z</dcterms:modified>
</cp:coreProperties>
</file>