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Juliet: Act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belong as a rightful attribute or 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or pertaining to the Roman goddess Vesta, a characteristic of a virgin.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servile follower.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Unusually fitted or qualified; having a tendency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influence through deception; mislead or take away by cheating.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obtain by care, effort, or the use of special means.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give a false or misleading appearance.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distinctive uniform.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accompany or wait upon.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fabled serpent that could kill with its glance.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constant or loyal.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contrive, plan, or elaborate.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Bravery; courage.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violent windstorm or disturbance.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close fitting jacket (common dress for Renaissance men.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Juliet: Act 3</dc:title>
  <dcterms:created xsi:type="dcterms:W3CDTF">2021-10-11T15:47:17Z</dcterms:created>
  <dcterms:modified xsi:type="dcterms:W3CDTF">2021-10-11T15:47:17Z</dcterms:modified>
</cp:coreProperties>
</file>