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Juliet: Act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means cheated?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Capulet accepts Paris's offer for his daughter's hand, in the hope of lifting her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die a widow without ever having really been a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Friar Lawrence tell Romeo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dies first in Act 3 Scene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said," Courage, man. The hurt cannot be much."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making fun of Benvolio for being a 'troublemaker'?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 plague o' both your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Capulets will have _______ for the death of one of their 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no longer trustworthy towards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Juliet go to for help after she realizes she can no longer trust the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fight between Mercutio and Tybalt, who draws their sword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fabulous creature with a roosters head on a serpents body. It was believed to had the power to kill by a glance.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does Paris plan to marry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the Prince banish in this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 kills ____________ in Act 3 Scene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3 Crossword</dc:title>
  <dcterms:created xsi:type="dcterms:W3CDTF">2022-08-13T15:10:16Z</dcterms:created>
  <dcterms:modified xsi:type="dcterms:W3CDTF">2022-08-13T15:10:16Z</dcterms:modified>
</cp:coreProperties>
</file>