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Act 3 scene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Unmanly or having characteristics of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Restrain from doing or using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to be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forgive or excuse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banished from ones native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borders or boundaries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way to say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boasts about achievements or possessions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accepting or yielding to a superior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to say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an egg) 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punish by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of suitable or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associate with someone(usually disapproved by others)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3 scene 1 Vocab</dc:title>
  <dcterms:created xsi:type="dcterms:W3CDTF">2021-10-11T15:47:03Z</dcterms:created>
  <dcterms:modified xsi:type="dcterms:W3CDTF">2021-10-11T15:47:03Z</dcterms:modified>
</cp:coreProperties>
</file>