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Act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against the earlier courting of which her Lord insisted upon.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Character that pushed Juliet to go through with her plan at an earlier date, due to his impatience.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Peter and the Musicians interrupt the scene of Juliet's family grieving in a humorous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"Death lies on her like an untimely frost."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Montague was the reason Juliet put her plan into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"Death has tied up my tongue."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character who gives Juliet the plan to escape her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Lord Capulet called his servants "loggerheads" when going to fetch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character that drank the potion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substance given to Juliet by Friar Laurence.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Lady Capulet's nephew, who in this act was dead and caused Juliet grief. Was also hotheaded.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"I'd chain myself to a bear, rather than marry Paris!!"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previous caretaker to Juliet, character who told the Lady of her "death".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literary device. We know that Juliet isn't dead, but Bathazar does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This character's arranged marriage drives her to fake her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major theme of the act, Juliet fakes this in order to avoid her first arranged marriage.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4</dc:title>
  <dcterms:created xsi:type="dcterms:W3CDTF">2021-10-11T15:46:51Z</dcterms:created>
  <dcterms:modified xsi:type="dcterms:W3CDTF">2021-10-11T15:46:51Z</dcterms:modified>
</cp:coreProperties>
</file>