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4</w:t>
      </w:r>
    </w:p>
    <w:p>
      <w:pPr>
        <w:pStyle w:val="Questions"/>
      </w:pPr>
      <w:r>
        <w:t xml:space="preserve">1. ETPER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JTLEIU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SSNIACUIM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ERUNS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IEESGPLN ITNOOP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IKNEF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IPRSA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TLYBAT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4</dc:title>
  <dcterms:created xsi:type="dcterms:W3CDTF">2022-05-28T00:34:09Z</dcterms:created>
  <dcterms:modified xsi:type="dcterms:W3CDTF">2022-05-28T00:34:09Z</dcterms:modified>
</cp:coreProperties>
</file>