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Juliet: Act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Paris believes Juliet is in grief over the death of  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Tybalt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kisses Juliet in Friar Laurence's cell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Paris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Juliet threatens to kill herself using a 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knife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Friar Laurence gives Juliet a ________ 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sleeping potion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night before she is to marry Paris, Juliet asks to be 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alone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Juliet has a vision of the ghost of ______ seeking out Romeo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Tybalt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Juliet is found, seemingly dead, by 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Nurse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servant Peter insults a group of 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musicians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Juliet: Act 4</dc:title>
  <dcterms:created xsi:type="dcterms:W3CDTF">2022-05-28T00:34:14Z</dcterms:created>
  <dcterms:modified xsi:type="dcterms:W3CDTF">2022-05-28T00:34:14Z</dcterms:modified>
</cp:coreProperties>
</file>