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Juliet: Act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torment or torture; to inflict great pain upon.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false statement spoken with the intent of harming the reputation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evergreen shrub of the mint family; a traditional symbol of remembrance.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end; to discontinue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Exceeding just or reasonable limits; excessive.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narcotic, short-stemmed plant of the nightshade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Overthrown, overcome, or helpless.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pick out from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persons family or relatives.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Prayers.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Juliet: Act 4</dc:title>
  <dcterms:created xsi:type="dcterms:W3CDTF">2021-10-11T15:47:20Z</dcterms:created>
  <dcterms:modified xsi:type="dcterms:W3CDTF">2021-10-11T15:47:20Z</dcterms:modified>
</cp:coreProperties>
</file>