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4 Scene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tybalt    </w:t>
      </w:r>
      <w:r>
        <w:t xml:space="preserve">   motif    </w:t>
      </w:r>
      <w:r>
        <w:t xml:space="preserve">   wedding    </w:t>
      </w:r>
      <w:r>
        <w:t xml:space="preserve">   friar laurence    </w:t>
      </w:r>
      <w:r>
        <w:t xml:space="preserve">   capulet    </w:t>
      </w:r>
      <w:r>
        <w:t xml:space="preserve">   paris    </w:t>
      </w:r>
      <w:r>
        <w:t xml:space="preserve">   romeo    </w:t>
      </w:r>
      <w:r>
        <w:t xml:space="preserve">   lady capulet    </w:t>
      </w:r>
      <w:r>
        <w:t xml:space="preserve">   juliet    </w:t>
      </w:r>
      <w:r>
        <w:t xml:space="preserve">   death    </w:t>
      </w:r>
      <w:r>
        <w:t xml:space="preserve">   asleep    </w:t>
      </w:r>
      <w:r>
        <w:t xml:space="preserve">   dramatic irony    </w:t>
      </w:r>
      <w:r>
        <w:t xml:space="preserve">   characterization    </w:t>
      </w:r>
      <w:r>
        <w:t xml:space="preserve">   metaphor    </w:t>
      </w:r>
      <w:r>
        <w:t xml:space="preserve">   foil    </w:t>
      </w:r>
      <w:r>
        <w:t xml:space="preserve">   pace    </w:t>
      </w:r>
      <w:r>
        <w:t xml:space="preserve">   symbolism    </w:t>
      </w:r>
      <w:r>
        <w:t xml:space="preserve">   rosemary    </w:t>
      </w:r>
      <w:r>
        <w:t xml:space="preserve">   Simile    </w:t>
      </w:r>
      <w:r>
        <w:t xml:space="preserve">   Irony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4 Scene 5</dc:title>
  <dcterms:created xsi:type="dcterms:W3CDTF">2021-10-11T15:46:03Z</dcterms:created>
  <dcterms:modified xsi:type="dcterms:W3CDTF">2021-10-11T15:46:03Z</dcterms:modified>
</cp:coreProperties>
</file>