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Act 4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violation or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cover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depression of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mourn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deeply thoughtfull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streatching out due to lack of vitality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funeral hymn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easily bent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determined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Act 4 Vocabulary</dc:title>
  <dcterms:created xsi:type="dcterms:W3CDTF">2021-10-11T15:45:57Z</dcterms:created>
  <dcterms:modified xsi:type="dcterms:W3CDTF">2021-10-11T15:45:57Z</dcterms:modified>
</cp:coreProperties>
</file>