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kisses Romeo's lip hoping some ______ remains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news of Juliet's death is brought to Romeo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apothecary sells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kills _____ in Juliet's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apothecary sells Romeo poison not by his will, but because of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Friar John was unable to deliver a letter to Romeo because of a ______ in 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 and Montague agree to erect _______ in honor of the dead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Ultimately Juliet kills herself using Romeo's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dreams he is dead and Juliet revives him with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5</dc:title>
  <dcterms:created xsi:type="dcterms:W3CDTF">2022-05-28T00:34:21Z</dcterms:created>
  <dcterms:modified xsi:type="dcterms:W3CDTF">2022-05-28T00:34:21Z</dcterms:modified>
</cp:coreProperties>
</file>