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5</w:t>
      </w:r>
    </w:p>
    <w:p>
      <w:pPr>
        <w:pStyle w:val="Questions"/>
      </w:pPr>
      <w:r>
        <w:t xml:space="preserve">1. UTEJIL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RMEOO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ACTAOPHERY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TSSAUET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ERGGAD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ONISPO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ASIRP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UAELPG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AALRHBSAT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KISS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5</dc:title>
  <dcterms:created xsi:type="dcterms:W3CDTF">2022-05-28T00:34:33Z</dcterms:created>
  <dcterms:modified xsi:type="dcterms:W3CDTF">2022-05-28T00:34:33Z</dcterms:modified>
</cp:coreProperties>
</file>