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Romeo and Juliet Act 5 Scene 3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Physically distant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Strew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Funeral rites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Entreat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Scatter or spread things over an area or surface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Aloof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Inquire too closely into someone’s personal or private affairs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Tedious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Impossible to to stop or prevent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Amorous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Stimulate or incite someone to do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Thwarted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Agitated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Apprehend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Showing , feeling, or relating to sexual desire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Inexorable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Past tense of slay; means to kill someone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Betossed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Prevented someone from accomplishing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Slew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Tomb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Provoke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Repetitive or long and boring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Muffle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beg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Obsequies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arrest someone for a crime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Pry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wrap or cover for warmth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Sepulchre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Act 5 Scene 3 Vocab</dc:title>
  <dcterms:created xsi:type="dcterms:W3CDTF">2021-10-11T15:47:05Z</dcterms:created>
  <dcterms:modified xsi:type="dcterms:W3CDTF">2021-10-11T15:47:05Z</dcterms:modified>
</cp:coreProperties>
</file>