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III V#2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courage and boldness;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dress in finery; adorn, to place in an orderly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shaded, leafy recess; nook for peaceful moments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excessively or stridently decorated; gaudy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tiresomely long or dull;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associate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or become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nonexistence; nothingness,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unprincipled person; scoundrel, one who is playfully mischievious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and decaying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renounce seriously or under oath;to commit perjury( to lie)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belong to as a part, to pertain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refrain or resist; to be tolerant and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lends money at interest, especially charging interest at an unlawful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cover or smear with a soft sticky substance; to paint crudely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III V#2</dc:title>
  <dcterms:created xsi:type="dcterms:W3CDTF">2021-10-11T15:45:59Z</dcterms:created>
  <dcterms:modified xsi:type="dcterms:W3CDTF">2021-10-11T15:45:59Z</dcterms:modified>
</cp:coreProperties>
</file>