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Act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regard with disgust and hatred (v.)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pain or suffering, or something that causes it (n.)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too long, slow, or dull: tiresome or monotonous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prove more powerful than opposing forces; be victorious (v.)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great sorrow or distress; trouble (n.)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changeable; changing frequently, especially as regards one's loyalties, interests, or affection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related to; concerning or applicable to (tr. 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trick or deceived; charmed or enchanted, sometimes in a deceptive way (v.)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habitually associate with (someone), typically with the disapproval of others (v.)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filled with a feeling of love for; having a liking for (v.)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fluent or persuasive speaking or writing (n.)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miserable; in a very unhappy or unfortunate state (adj.)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difficulties; misfortune (n.)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person's inherent qualities of mind and character (v.)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banish; to force someone from his country (v.)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rising high; directing one's hopes or ambitions toward achieving something (v.)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Act III</dc:title>
  <dcterms:created xsi:type="dcterms:W3CDTF">2021-10-11T15:46:30Z</dcterms:created>
  <dcterms:modified xsi:type="dcterms:W3CDTF">2021-10-11T15:46:30Z</dcterms:modified>
</cp:coreProperties>
</file>