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person asks for Romeo's life to be taken to replace the life of Tybalt?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friend of Romeo's challenges Tybalt?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both Mercutio and Tybalt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of day did Romeo and Juliet get married?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punishment by the Prince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Tybalt come searching for on this hot afternoon?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had Romeo and Juliet been married before the fight in the street began?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scene 2 of Act III, who is crying for Romeo?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must settle the argument about the fight between Romeo and Tybalt?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Mercutio call Tybalt?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scene 2, Juliet tells the nurse, "Come, cords; come nurse. I'll to my wedding bed;/And death, not Romeo, take my maidenhead!" What is she planning to do to herself?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tells the truth about what happened in the fight?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than the Friar, who else knows that Romeo and Juliet are married?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III</dc:title>
  <dcterms:created xsi:type="dcterms:W3CDTF">2021-10-11T15:46:47Z</dcterms:created>
  <dcterms:modified xsi:type="dcterms:W3CDTF">2021-10-11T15:46:47Z</dcterms:modified>
</cp:coreProperties>
</file>