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II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skill in achieving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 as the strongest or main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or feeling of being actively opposed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Deplorably bad or unsatisfactory.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Obtaining something with care and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Habitually associate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 to carry or move because of its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Unlimited or 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intervening on behalf of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II Vocabulary</dc:title>
  <dcterms:created xsi:type="dcterms:W3CDTF">2021-10-11T15:47:19Z</dcterms:created>
  <dcterms:modified xsi:type="dcterms:W3CDTF">2021-10-11T15:47:19Z</dcterms:modified>
</cp:coreProperties>
</file>