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Act II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represent fictitiously; put an appearance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angry or sullen; frown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listen to; give heed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appeal to solemnly or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companion, associate, or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talk foolish; babble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regard for what is right; 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short journey, especially one taken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mass of eggs contained in the ovaries of a female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hold as an opinion; think; believe; to become pregnent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accompany or escort; usually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action of being involved on behalf of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that determines an event or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Unmarried; no engaging in sexual relations; celibate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Deserving to be despised, or regarded with dictate,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treat or regard erroneously as identical; mix or associate by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against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feel a need or a desire for; with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thin, light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seriousness or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Without advice or counsel; uninformed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ask earnestly; beseech; beg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Quiet;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 saturated or strongly impregnated with salt</w:t>
            </w:r>
          </w:p>
        </w:tc>
      </w:tr>
    </w:tbl>
    <w:p>
      <w:pPr>
        <w:pStyle w:val="WordBankLarge"/>
      </w:pPr>
      <w:r>
        <w:t xml:space="preserve">   Bewitch    </w:t>
      </w:r>
      <w:r>
        <w:t xml:space="preserve">   Coy    </w:t>
      </w:r>
      <w:r>
        <w:t xml:space="preserve">   Attend    </w:t>
      </w:r>
      <w:r>
        <w:t xml:space="preserve">   Conceive    </w:t>
      </w:r>
      <w:r>
        <w:t xml:space="preserve">   Feign    </w:t>
      </w:r>
      <w:r>
        <w:t xml:space="preserve">   Confound    </w:t>
      </w:r>
      <w:r>
        <w:t xml:space="preserve">   Conjure    </w:t>
      </w:r>
      <w:r>
        <w:t xml:space="preserve">   Chaste    </w:t>
      </w:r>
      <w:r>
        <w:t xml:space="preserve">   Intercession    </w:t>
      </w:r>
      <w:r>
        <w:t xml:space="preserve">   Despicable    </w:t>
      </w:r>
      <w:r>
        <w:t xml:space="preserve">   Jaunt    </w:t>
      </w:r>
      <w:r>
        <w:t xml:space="preserve">   Gossamer    </w:t>
      </w:r>
      <w:r>
        <w:t xml:space="preserve">   Consort    </w:t>
      </w:r>
      <w:r>
        <w:t xml:space="preserve">   Frivolous    </w:t>
      </w:r>
      <w:r>
        <w:t xml:space="preserve">   Entreat    </w:t>
      </w:r>
      <w:r>
        <w:t xml:space="preserve">   Convoy    </w:t>
      </w:r>
      <w:r>
        <w:t xml:space="preserve">   Circumstance    </w:t>
      </w:r>
      <w:r>
        <w:t xml:space="preserve">   Lour    </w:t>
      </w:r>
      <w:r>
        <w:t xml:space="preserve">   Wanting    </w:t>
      </w:r>
      <w:r>
        <w:t xml:space="preserve">   Unadvised    </w:t>
      </w:r>
      <w:r>
        <w:t xml:space="preserve">   Roe    </w:t>
      </w:r>
      <w:r>
        <w:t xml:space="preserve">   Prate    </w:t>
      </w:r>
      <w:r>
        <w:t xml:space="preserve">   Wanton    </w:t>
      </w:r>
      <w:r>
        <w:t xml:space="preserve">   Brine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II Vocabulary </dc:title>
  <dcterms:created xsi:type="dcterms:W3CDTF">2021-10-11T15:46:37Z</dcterms:created>
  <dcterms:modified xsi:type="dcterms:W3CDTF">2021-10-11T15:46:37Z</dcterms:modified>
</cp:coreProperties>
</file>