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deliberate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the Nurse's "man",  but doesn't defend her against Mercutio's 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enjoys making fun of Romeo and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 says, "What's in a 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Romeo's friend and Montague's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between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Romeo and Juliet agree to it after knowing each other for less than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made between to seemingly unlike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Romeo's family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worries that Romeo falls in love too quickly, but he hopes to end the families' feud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Romeo and Juliet (the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author's use of clues to hint at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sends a challenge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falls in and out of love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 ____________, Juliet returns Romeo's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 sends this person to meet with Romeo on her behalf and discuss wedding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reference to a well-known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 asks Romeo not to swear by it, unless his love is changeable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II</dc:title>
  <dcterms:created xsi:type="dcterms:W3CDTF">2022-08-17T20:01:43Z</dcterms:created>
  <dcterms:modified xsi:type="dcterms:W3CDTF">2022-08-17T20:01:43Z</dcterms:modified>
</cp:coreProperties>
</file>