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 &amp;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and Juliet find out they are from _____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Romeo meet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bites their tongue at the montague servants at the beginning of Act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Prince say will happen to the family's if they fight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successfully ends the fight at the beginning of Act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wants Romeo to go to the Capulet's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first noticed Romeo at the Capulet's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family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Lady Capulet want Juliet to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girl Romeo was FIRST attracted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 &amp; II</dc:title>
  <dcterms:created xsi:type="dcterms:W3CDTF">2021-12-02T03:33:28Z</dcterms:created>
  <dcterms:modified xsi:type="dcterms:W3CDTF">2021-12-02T03:33:28Z</dcterms:modified>
</cp:coreProperties>
</file>