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or attitude of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marvelous,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confession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dancers and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complaint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judicious in one's onduct or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tied; in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ordinary; belonging equally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reject or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infraction or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excessively proud of or concerned with one's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improper advances towards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outward aspect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joins things; a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which the right is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rid of what is impure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carries or sells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impertinent or insolent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attack with severe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rebellion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slang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 Vocabulary</dc:title>
  <dcterms:created xsi:type="dcterms:W3CDTF">2021-10-11T15:45:43Z</dcterms:created>
  <dcterms:modified xsi:type="dcterms:W3CDTF">2021-10-11T15:45:43Z</dcterms:modified>
</cp:coreProperties>
</file>