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succeeding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reproduce;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suffer with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disturb; annoy;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wedding;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features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noisy quarrel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religious; pious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greater in size, strength,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going over a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revolt against constituted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attendant at a royal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complaint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cleanse of impurities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persistent attempt to gain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 Vocabulary</dc:title>
  <dcterms:created xsi:type="dcterms:W3CDTF">2021-10-11T15:45:45Z</dcterms:created>
  <dcterms:modified xsi:type="dcterms:W3CDTF">2021-10-11T15:45:45Z</dcterms:modified>
</cp:coreProperties>
</file>