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runs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fortnight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Setting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vowed to chasity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capulet want juliet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romeo fall in love with at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juliet think of love or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Time of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plaits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opposing family to capulets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peace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romeo and juliet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Benvolio's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party does romeo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capulet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word, fray,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I</dc:title>
  <dcterms:created xsi:type="dcterms:W3CDTF">2021-10-11T15:46:45Z</dcterms:created>
  <dcterms:modified xsi:type="dcterms:W3CDTF">2021-10-11T15:46:45Z</dcterms:modified>
</cp:coreProperties>
</file>