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ultimately breaks up the fight in the first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"I'll pay that doctrine, or else die in debt" is _________________&gt;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Romeo in love with in the first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city does this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causes trouble and escalates the fight in the first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which family is Romeo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"These happy masks that kiss fair ladies' brows"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"With nimble souls; I have a soul of lead"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"With Cupid's arrow, she hath Dian's wit" is 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Romeo and Juliet are said to be "______________________ lovers"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"My mind misgives some consequence yet hanging in the stars" is 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prologue is what type of poetic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"Love is a smoke make with the fume of sighs" is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first tries to break up the fight in the first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delivers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"Feather of lead, bright smoke, cold fire, sick health" are all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family hosts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delivers a monologue about Queen Mab?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Sampson and _______________ start the fight at the beginning of Act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wants to marry Juliet in the second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servant cannot invite the people on the list to the party because he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One all takes place on what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a mother-figure to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"One pain is less'ned by another's anguish" is a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One</dc:title>
  <dcterms:created xsi:type="dcterms:W3CDTF">2021-10-11T15:47:26Z</dcterms:created>
  <dcterms:modified xsi:type="dcterms:W3CDTF">2021-10-11T15:47:26Z</dcterms:modified>
</cp:coreProperties>
</file>