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Juliet: Act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future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of small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Distant but within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 great in size or force as to eclicit awe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Boring wordiness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speak of in a disrespectful way that belittles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belief accepted as authoritative by some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period of 14 consecutive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Fraught with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harm or damage, to injure, to criticize severly</w:t>
            </w:r>
          </w:p>
        </w:tc>
      </w:tr>
    </w:tbl>
    <w:p>
      <w:pPr>
        <w:pStyle w:val="WordBankMedium"/>
      </w:pPr>
      <w:r>
        <w:t xml:space="preserve">   perilous    </w:t>
      </w:r>
      <w:r>
        <w:t xml:space="preserve">   fortnight    </w:t>
      </w:r>
      <w:r>
        <w:t xml:space="preserve">   doctrine    </w:t>
      </w:r>
      <w:r>
        <w:t xml:space="preserve">   posterity    </w:t>
      </w:r>
      <w:r>
        <w:t xml:space="preserve">   trifle    </w:t>
      </w:r>
      <w:r>
        <w:t xml:space="preserve">   prodigious    </w:t>
      </w:r>
      <w:r>
        <w:t xml:space="preserve">   scathe    </w:t>
      </w:r>
      <w:r>
        <w:t xml:space="preserve">   disparagement    </w:t>
      </w:r>
      <w:r>
        <w:t xml:space="preserve">   yonder    </w:t>
      </w:r>
      <w:r>
        <w:t xml:space="preserve">   prolixity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Juliet: Act One</dc:title>
  <dcterms:created xsi:type="dcterms:W3CDTF">2021-10-11T15:47:08Z</dcterms:created>
  <dcterms:modified xsi:type="dcterms:W3CDTF">2021-10-11T15:47:08Z</dcterms:modified>
</cp:coreProperties>
</file>