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Act 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balthasar    </w:t>
      </w:r>
      <w:r>
        <w:t xml:space="preserve">   poison    </w:t>
      </w:r>
      <w:r>
        <w:t xml:space="preserve">   dagger    </w:t>
      </w:r>
      <w:r>
        <w:t xml:space="preserve">   mantua    </w:t>
      </w:r>
      <w:r>
        <w:t xml:space="preserve">   prince    </w:t>
      </w:r>
      <w:r>
        <w:t xml:space="preserve">   Apothecary    </w:t>
      </w:r>
      <w:r>
        <w:t xml:space="preserve">   Friar Laurence    </w:t>
      </w:r>
      <w:r>
        <w:t xml:space="preserve">   Juliet    </w:t>
      </w:r>
      <w:r>
        <w:t xml:space="preserve">   lady capulet    </w:t>
      </w:r>
      <w:r>
        <w:t xml:space="preserve">   lord capulet    </w:t>
      </w:r>
      <w:r>
        <w:t xml:space="preserve">   mercutio    </w:t>
      </w:r>
      <w:r>
        <w:t xml:space="preserve">   montague    </w:t>
      </w:r>
      <w:r>
        <w:t xml:space="preserve">   paris    </w:t>
      </w:r>
      <w:r>
        <w:t xml:space="preserve">   Romeo    </w:t>
      </w:r>
      <w:r>
        <w:t xml:space="preserve">   tomb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V</dc:title>
  <dcterms:created xsi:type="dcterms:W3CDTF">2021-10-11T15:46:01Z</dcterms:created>
  <dcterms:modified xsi:type="dcterms:W3CDTF">2021-10-11T15:46:01Z</dcterms:modified>
</cp:coreProperties>
</file>