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Act V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druggist or pharmacist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loving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plan secretly with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bury for eternity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criminal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something is offensive, unclean, morally,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kill, get rid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hate, detest. loathe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plan, think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sepulcher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Act V Vocab</dc:title>
  <dcterms:created xsi:type="dcterms:W3CDTF">2021-10-11T15:46:45Z</dcterms:created>
  <dcterms:modified xsi:type="dcterms:W3CDTF">2021-10-11T15:46:45Z</dcterms:modified>
</cp:coreProperties>
</file>