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Act 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worship of idols, excessive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lie down or to be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 by speaking, to sepak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bitter deep seated ill will, antagonism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destructive, sinister,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voice disapproval to scold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plea; a sincere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intervene and to act as a mediator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quit or to leave entirely,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pubic utterance, to verbalize or speak</w:t>
            </w:r>
          </w:p>
        </w:tc>
      </w:tr>
    </w:tbl>
    <w:p>
      <w:pPr>
        <w:pStyle w:val="WordBankMedium"/>
      </w:pPr>
      <w:r>
        <w:t xml:space="preserve">   entreaty    </w:t>
      </w:r>
      <w:r>
        <w:t xml:space="preserve">   utter    </w:t>
      </w:r>
      <w:r>
        <w:t xml:space="preserve">   idolatry    </w:t>
      </w:r>
      <w:r>
        <w:t xml:space="preserve">   repose    </w:t>
      </w:r>
      <w:r>
        <w:t xml:space="preserve">   air    </w:t>
      </w:r>
      <w:r>
        <w:t xml:space="preserve">   baleful    </w:t>
      </w:r>
      <w:r>
        <w:t xml:space="preserve">   intercede    </w:t>
      </w:r>
      <w:r>
        <w:t xml:space="preserve">   forsake    </w:t>
      </w:r>
      <w:r>
        <w:t xml:space="preserve">   chide    </w:t>
      </w:r>
      <w:r>
        <w:t xml:space="preserve">   rancor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ll</dc:title>
  <dcterms:created xsi:type="dcterms:W3CDTF">2021-10-11T15:46:06Z</dcterms:created>
  <dcterms:modified xsi:type="dcterms:W3CDTF">2021-10-11T15:46:06Z</dcterms:modified>
</cp:coreProperties>
</file>