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is upset that Roslaine wants to be a/n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banishes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character trait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and Juliet both threathen this out of despair.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whose party do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 is bannished for killing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first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meets Romeo in the square to discuss marriage?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Nurse's footman.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suggests marriage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Tybalt loves Romeo enough to call him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fights when Romeo won't.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character trait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Romeo ask for help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parents hope that she will marry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Acts 1-3</dc:title>
  <dcterms:created xsi:type="dcterms:W3CDTF">2021-10-11T15:47:37Z</dcterms:created>
  <dcterms:modified xsi:type="dcterms:W3CDTF">2021-10-11T15:47:37Z</dcterms:modified>
</cp:coreProperties>
</file>