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- Acts 1 - 3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Abandon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Harmonious and consistent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Accepting or yielding to  the authority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(a sound) with one's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thicket in which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harmful effect, esp. in a gradual or subtle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Bitterness or resentfulness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Skilled in performing tasks, esp.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 with irreverence or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Charm or enchant (someone), sometimes in a deceptive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Intervene on behalf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Threatening harm;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 as being of little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agreement or harmony</w:t>
            </w:r>
          </w:p>
        </w:tc>
      </w:tr>
    </w:tbl>
    <w:p>
      <w:pPr>
        <w:pStyle w:val="WordBankMedium"/>
      </w:pPr>
      <w:r>
        <w:t xml:space="preserve">   Covert    </w:t>
      </w:r>
      <w:r>
        <w:t xml:space="preserve">   Discord    </w:t>
      </w:r>
      <w:r>
        <w:t xml:space="preserve">   Profane    </w:t>
      </w:r>
      <w:r>
        <w:t xml:space="preserve">   Forsake    </w:t>
      </w:r>
      <w:r>
        <w:t xml:space="preserve">   Intercede    </w:t>
      </w:r>
      <w:r>
        <w:t xml:space="preserve">   Utter    </w:t>
      </w:r>
      <w:r>
        <w:t xml:space="preserve">   Submissive    </w:t>
      </w:r>
      <w:r>
        <w:t xml:space="preserve">   Beguile    </w:t>
      </w:r>
      <w:r>
        <w:t xml:space="preserve">   Dexterous    </w:t>
      </w:r>
      <w:r>
        <w:t xml:space="preserve">   Calamity    </w:t>
      </w:r>
      <w:r>
        <w:t xml:space="preserve">   Acccord    </w:t>
      </w:r>
      <w:r>
        <w:t xml:space="preserve">   Rancor    </w:t>
      </w:r>
      <w:r>
        <w:t xml:space="preserve">   Disparage    </w:t>
      </w:r>
      <w:r>
        <w:t xml:space="preserve">   Baleful    </w:t>
      </w:r>
      <w:r>
        <w:t xml:space="preserve">   Pernicious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- Acts 1 - 3 Vocabulary</dc:title>
  <dcterms:created xsi:type="dcterms:W3CDTF">2021-10-11T15:45:59Z</dcterms:created>
  <dcterms:modified xsi:type="dcterms:W3CDTF">2021-10-11T15:45:59Z</dcterms:modified>
</cp:coreProperties>
</file>