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 Cast of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Sells poison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Franciscan who marries ROMEO &amp;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Son of MONTAGUE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Father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Capulet servant #2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Woman who ROMEO is in love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ROMEO'S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Capulet servant to the NURSE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Montague servant to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Carries message to FRIAR LAWRENCE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Capulet servant to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Capulet cousin of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of CAPULET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Mother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Prince of Verona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 to wed JULIET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Functions as Narrator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Montague coursin of ROMEO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Capulet Servants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Montague servant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 Cast of Characters</dc:title>
  <dcterms:created xsi:type="dcterms:W3CDTF">2022-08-22T22:57:02Z</dcterms:created>
  <dcterms:modified xsi:type="dcterms:W3CDTF">2022-08-22T22:57:02Z</dcterms:modified>
</cp:coreProperties>
</file>