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Cast of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Nurse's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daughter of Lord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 of Lord Montague/Romeo's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Franciscan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Romeo's Servant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the Prince/Romeo's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Capulet's nephew/Juliet's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nobleman related to Prince Escalus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Montagues'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Lord Montague's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Cast of Characters</dc:title>
  <dcterms:created xsi:type="dcterms:W3CDTF">2021-10-11T15:46:29Z</dcterms:created>
  <dcterms:modified xsi:type="dcterms:W3CDTF">2021-10-11T15:46:29Z</dcterms:modified>
</cp:coreProperties>
</file>