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Character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Juliet's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Bites his thumb in scene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Juliet's true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one who brings the news to Romeo about Juliet's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Attempted to deliver a message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 who was supposed to marry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Need helps reading the Capulet´s party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Mother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Romeo's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Fights with Sampson and Gregory in scene 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Indirectly says Sampson is not tough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to be killed by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Married Romeo to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Ruler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Romeo's  closest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Romeo´s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Romeo's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Breast-fed juliet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Character Crossword</dc:title>
  <dcterms:created xsi:type="dcterms:W3CDTF">2021-10-11T15:46:59Z</dcterms:created>
  <dcterms:modified xsi:type="dcterms:W3CDTF">2021-10-11T15:46:59Z</dcterms:modified>
</cp:coreProperties>
</file>