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Juliet- Character Scramble</w:t>
      </w:r>
    </w:p>
    <w:p>
      <w:pPr>
        <w:pStyle w:val="Questions"/>
      </w:pPr>
      <w:r>
        <w:t xml:space="preserve">1. OAVNRE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OMREO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UAAMTN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JEIULT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TLBAYT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ETIRMCOU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BNIEOVLO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RALOESIN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ABMAR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FARRI ENWLRACE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Juliet- Character Scramble</dc:title>
  <dcterms:created xsi:type="dcterms:W3CDTF">2021-10-11T15:47:34Z</dcterms:created>
  <dcterms:modified xsi:type="dcterms:W3CDTF">2021-10-11T15:47:34Z</dcterms:modified>
</cp:coreProperties>
</file>