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"Romeo and Juliet" Character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Friar    </w:t>
      </w:r>
      <w:r>
        <w:t xml:space="preserve">   Nurse    </w:t>
      </w:r>
      <w:r>
        <w:t xml:space="preserve">   Paris    </w:t>
      </w:r>
      <w:r>
        <w:t xml:space="preserve">   Tybalt    </w:t>
      </w:r>
      <w:r>
        <w:t xml:space="preserve">   Mercutio    </w:t>
      </w:r>
      <w:r>
        <w:t xml:space="preserve">   Benvolio    </w:t>
      </w:r>
      <w:r>
        <w:t xml:space="preserve">   Lord Montague    </w:t>
      </w:r>
      <w:r>
        <w:t xml:space="preserve">   Lady Montague    </w:t>
      </w:r>
      <w:r>
        <w:t xml:space="preserve">   Lord Capulet    </w:t>
      </w:r>
      <w:r>
        <w:t xml:space="preserve">   Lady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"Romeo and Juliet" Character Search</dc:title>
  <dcterms:created xsi:type="dcterms:W3CDTF">2021-10-10T23:51:49Z</dcterms:created>
  <dcterms:modified xsi:type="dcterms:W3CDTF">2021-10-10T23:51:49Z</dcterms:modified>
</cp:coreProperties>
</file>