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watchman    </w:t>
      </w:r>
      <w:r>
        <w:t xml:space="preserve">   friar john    </w:t>
      </w:r>
      <w:r>
        <w:t xml:space="preserve">   apothecary    </w:t>
      </w:r>
      <w:r>
        <w:t xml:space="preserve">   balthazar    </w:t>
      </w:r>
      <w:r>
        <w:t xml:space="preserve">   musicians    </w:t>
      </w:r>
      <w:r>
        <w:t xml:space="preserve">   citizen    </w:t>
      </w:r>
      <w:r>
        <w:t xml:space="preserve">   peter    </w:t>
      </w:r>
      <w:r>
        <w:t xml:space="preserve">   friar laurence    </w:t>
      </w:r>
      <w:r>
        <w:t xml:space="preserve">   servant three    </w:t>
      </w:r>
      <w:r>
        <w:t xml:space="preserve">   servant two    </w:t>
      </w:r>
      <w:r>
        <w:t xml:space="preserve">   servant one    </w:t>
      </w:r>
      <w:r>
        <w:t xml:space="preserve">   mercutio    </w:t>
      </w:r>
      <w:r>
        <w:t xml:space="preserve">   juliet    </w:t>
      </w:r>
      <w:r>
        <w:t xml:space="preserve">   nurse    </w:t>
      </w:r>
      <w:r>
        <w:t xml:space="preserve">   tybalt    </w:t>
      </w:r>
      <w:r>
        <w:t xml:space="preserve">   paris    </w:t>
      </w:r>
      <w:r>
        <w:t xml:space="preserve">   romeo    </w:t>
      </w:r>
      <w:r>
        <w:t xml:space="preserve">   prince    </w:t>
      </w:r>
      <w:r>
        <w:t xml:space="preserve">   lady montague    </w:t>
      </w:r>
      <w:r>
        <w:t xml:space="preserve">   montague    </w:t>
      </w:r>
      <w:r>
        <w:t xml:space="preserve">   lady capulet    </w:t>
      </w:r>
      <w:r>
        <w:t xml:space="preserve">   capulet    </w:t>
      </w:r>
      <w:r>
        <w:t xml:space="preserve">   citizens    </w:t>
      </w:r>
      <w:r>
        <w:t xml:space="preserve">   benvolio    </w:t>
      </w:r>
      <w:r>
        <w:t xml:space="preserve">   sampson    </w:t>
      </w:r>
      <w:r>
        <w:t xml:space="preserve">   abram    </w:t>
      </w:r>
      <w:r>
        <w:t xml:space="preserve">   gregory    </w:t>
      </w:r>
      <w:r>
        <w:t xml:space="preserve">   servants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 Word Search</dc:title>
  <dcterms:created xsi:type="dcterms:W3CDTF">2021-10-11T15:47:18Z</dcterms:created>
  <dcterms:modified xsi:type="dcterms:W3CDTF">2021-10-11T15:47:18Z</dcterms:modified>
</cp:coreProperties>
</file>