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Character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female protagonist in William Shakespeare's 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who proposed to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lady Romeo was deeply in love with that didn't love him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Juliet's short tempered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personal servant and guardian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Romeo's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Romeo's cousin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close friend to Romeo and a blood relative to Prince Escalus and Count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Married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Juliet's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sovereign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family name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male protagonist of William Shakespeare's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family name of Juliet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Character crossword puzzle</dc:title>
  <dcterms:created xsi:type="dcterms:W3CDTF">2021-10-11T15:47:06Z</dcterms:created>
  <dcterms:modified xsi:type="dcterms:W3CDTF">2021-10-11T15:47:06Z</dcterms:modified>
</cp:coreProperties>
</file>