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trying to keep peace in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Friar Laurence's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who took care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the Capulet's want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Romeo's good-natured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Juliet's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sells magic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protagonist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tragic hero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and Benvolio's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hot-headed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2021-10-11T15:47:02Z</dcterms:created>
  <dcterms:modified xsi:type="dcterms:W3CDTF">2021-10-11T15:47:02Z</dcterms:modified>
</cp:coreProperties>
</file>