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only 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Juliet's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reluctantly sells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is head of the Montague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one of the servants to the house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counsels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one of the servants to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only 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the head of the Capulet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governs the city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Juliet's angry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2021-10-11T15:47:04Z</dcterms:created>
  <dcterms:modified xsi:type="dcterms:W3CDTF">2021-10-11T15:47:04Z</dcterms:modified>
</cp:coreProperties>
</file>