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character has been taking care of Juliet since she was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young man does Juliet's parents want her to marry?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character is in love with Juliet?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character gets slain by Tybalt.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only daughter of the Capulets?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person who marries Romeo and Juliet?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banishes Romeo from Verona?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Juliet's short tempered cousin?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Romeo's first love in the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Romeo's friends is the peacemaker?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Characters</dc:title>
  <dcterms:created xsi:type="dcterms:W3CDTF">2021-10-11T15:47:11Z</dcterms:created>
  <dcterms:modified xsi:type="dcterms:W3CDTF">2021-10-11T15:47:11Z</dcterms:modified>
</cp:coreProperties>
</file>