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SAMPSON    </w:t>
      </w:r>
      <w:r>
        <w:t xml:space="preserve">   PARIS    </w:t>
      </w:r>
      <w:r>
        <w:t xml:space="preserve">   MERCUTIO    </w:t>
      </w:r>
      <w:r>
        <w:t xml:space="preserve">   FRIARJOHN    </w:t>
      </w:r>
      <w:r>
        <w:t xml:space="preserve">   BALTHASAR    </w:t>
      </w:r>
      <w:r>
        <w:t xml:space="preserve">   NURSE    </w:t>
      </w:r>
      <w:r>
        <w:t xml:space="preserve">   LADYMONTAGUE    </w:t>
      </w:r>
      <w:r>
        <w:t xml:space="preserve">   GREGORY    </w:t>
      </w:r>
      <w:r>
        <w:t xml:space="preserve">   CAPULET    </w:t>
      </w:r>
      <w:r>
        <w:t xml:space="preserve">   APOTHECARY    </w:t>
      </w:r>
      <w:r>
        <w:t xml:space="preserve">   TYBALT    </w:t>
      </w:r>
      <w:r>
        <w:t xml:space="preserve">   PRINCEESCALUS    </w:t>
      </w:r>
      <w:r>
        <w:t xml:space="preserve">   MONTAGUE    </w:t>
      </w:r>
      <w:r>
        <w:t xml:space="preserve">   FRIARLAWRENCE    </w:t>
      </w:r>
      <w:r>
        <w:t xml:space="preserve">   BENVOLIO    </w:t>
      </w:r>
      <w:r>
        <w:t xml:space="preserve">   ABRAM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Characters</dc:title>
  <dcterms:created xsi:type="dcterms:W3CDTF">2021-10-11T15:47:15Z</dcterms:created>
  <dcterms:modified xsi:type="dcterms:W3CDTF">2021-10-11T15:47:15Z</dcterms:modified>
</cp:coreProperties>
</file>